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seawall    </w:t>
      </w:r>
      <w:r>
        <w:t xml:space="preserve">   longshoredrift    </w:t>
      </w:r>
      <w:r>
        <w:t xml:space="preserve">   spit    </w:t>
      </w:r>
      <w:r>
        <w:t xml:space="preserve">   gabions    </w:t>
      </w:r>
      <w:r>
        <w:t xml:space="preserve">   groyne    </w:t>
      </w:r>
      <w:r>
        <w:t xml:space="preserve">   cliffs    </w:t>
      </w:r>
      <w:r>
        <w:t xml:space="preserve">   abrasion    </w:t>
      </w:r>
      <w:r>
        <w:t xml:space="preserve">   attrition    </w:t>
      </w:r>
      <w:r>
        <w:t xml:space="preserve">   stump    </w:t>
      </w:r>
      <w:r>
        <w:t xml:space="preserve">   stack    </w:t>
      </w:r>
      <w:r>
        <w:t xml:space="preserve">   cave    </w:t>
      </w:r>
      <w:r>
        <w:t xml:space="preserve">   beach    </w:t>
      </w:r>
      <w:r>
        <w:t xml:space="preserve">   waves    </w:t>
      </w:r>
      <w:r>
        <w:t xml:space="preserve">   coastline    </w:t>
      </w:r>
      <w:r>
        <w:t xml:space="preserve">   coast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2021-10-11T04:16:08Z</dcterms:created>
  <dcterms:modified xsi:type="dcterms:W3CDTF">2021-10-11T04:16:08Z</dcterms:modified>
</cp:coreProperties>
</file>