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Coasts</w:t>
      </w:r>
    </w:p>
    <w:p>
      <w:pPr>
        <w:pStyle w:val="Questions"/>
      </w:pPr>
      <w:r>
        <w:t xml:space="preserve">1. IUHADLYCR ONIATC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ORTAINTTI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ORANBSIA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AMRIEN ONSRIEO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USNILTOO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INEPSITOOD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NRSOELOGH TRFID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ERHCAS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SCTSAK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DBDNEIG SLPNAE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AEVW CUT CNHOT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ISNGLMUP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TPISS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SASWH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NDTCSAOLUIONED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WBACSAHK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Coasts</dc:title>
  <dcterms:created xsi:type="dcterms:W3CDTF">2021-10-11T04:16:15Z</dcterms:created>
  <dcterms:modified xsi:type="dcterms:W3CDTF">2021-10-11T04:16:15Z</dcterms:modified>
</cp:coreProperties>
</file>