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Constructive waves _______ up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arrive at the beach in the same direction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Backwash is determined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distance a wave has travelled?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sediment transport method at the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runing back down a beach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Desctructive waves will ________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Constructive wave energy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are created by this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2 types of these, destructive and constructive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 waves energy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running up a beach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 crossword</dc:title>
  <dcterms:created xsi:type="dcterms:W3CDTF">2021-10-11T04:17:01Z</dcterms:created>
  <dcterms:modified xsi:type="dcterms:W3CDTF">2021-10-11T04:17:01Z</dcterms:modified>
</cp:coreProperties>
</file>