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Coasts</w:t>
      </w:r>
    </w:p>
    <w:p>
      <w:pPr>
        <w:pStyle w:val="Questions"/>
      </w:pPr>
      <w:r>
        <w:t xml:space="preserve">1. AKTSSC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HERCSA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ERIOSNO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STTIRUO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SRTROE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CIOTCETRVUNS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EAHDDLNA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SRGOLHONE FRDIT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SSMTRO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TSPI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Stacks    </w:t>
      </w:r>
      <w:r>
        <w:t xml:space="preserve">   Arches    </w:t>
      </w:r>
      <w:r>
        <w:t xml:space="preserve">   Erosion    </w:t>
      </w:r>
      <w:r>
        <w:t xml:space="preserve">   tourist    </w:t>
      </w:r>
      <w:r>
        <w:t xml:space="preserve">   resort    </w:t>
      </w:r>
      <w:r>
        <w:t xml:space="preserve">   constructive    </w:t>
      </w:r>
      <w:r>
        <w:t xml:space="preserve">   headland    </w:t>
      </w:r>
      <w:r>
        <w:t xml:space="preserve">   longshore drift    </w:t>
      </w:r>
      <w:r>
        <w:t xml:space="preserve">   storms    </w:t>
      </w:r>
      <w:r>
        <w:t xml:space="preserve">   spit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Coasts</dc:title>
  <dcterms:created xsi:type="dcterms:W3CDTF">2021-10-11T04:16:19Z</dcterms:created>
  <dcterms:modified xsi:type="dcterms:W3CDTF">2021-10-11T04:16:19Z</dcterms:modified>
</cp:coreProperties>
</file>