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Coasts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wave-cut ___________ is the narrow, flat area often found at the base of a sea cliff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movement of beach sediment down a coastline in a zig-zag motion is called ___________ drift.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by which a coastline is eroded and moves inland is called coastal 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chemical reaction between chalk and limestone and the salts and other acids in the seawater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pressure of water being thrown at the cliffs by waves and the compression of air in rock cracks is called ______________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hollow opening at the base of a cliff, formed by hydraulic action, expanding a fault or line of weakness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Sand and pebbles being thrown against the cliff face chipping off pieces of rock from the cliff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Frequently breaking, long and low waves found on gentle beaches are _________________ 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reduction in size and smoothing of pebbles on a beach, as they knock into and erode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Coastal management strategies which work with the natural coastal processes are _______ engineering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Coasts revision</dc:title>
  <dcterms:created xsi:type="dcterms:W3CDTF">2021-10-27T03:37:32Z</dcterms:created>
  <dcterms:modified xsi:type="dcterms:W3CDTF">2021-10-27T03:37:32Z</dcterms:modified>
</cp:coreProperties>
</file>