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Coates Hire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boomlift    </w:t>
      </w:r>
      <w:r>
        <w:t xml:space="preserve">   caution    </w:t>
      </w:r>
      <w:r>
        <w:t xml:space="preserve">   cement mixer    </w:t>
      </w:r>
      <w:r>
        <w:t xml:space="preserve">   coateshire    </w:t>
      </w:r>
      <w:r>
        <w:t xml:space="preserve">   ear muffs    </w:t>
      </w:r>
      <w:r>
        <w:t xml:space="preserve">   environment    </w:t>
      </w:r>
      <w:r>
        <w:t xml:space="preserve">   excavator    </w:t>
      </w:r>
      <w:r>
        <w:t xml:space="preserve">   first aid    </w:t>
      </w:r>
      <w:r>
        <w:t xml:space="preserve">   flashing light    </w:t>
      </w:r>
      <w:r>
        <w:t xml:space="preserve">   forklift    </w:t>
      </w:r>
      <w:r>
        <w:t xml:space="preserve">   generator    </w:t>
      </w:r>
      <w:r>
        <w:t xml:space="preserve">   glasses    </w:t>
      </w:r>
      <w:r>
        <w:t xml:space="preserve">   gloves    </w:t>
      </w:r>
      <w:r>
        <w:t xml:space="preserve">   hazards    </w:t>
      </w:r>
      <w:r>
        <w:t xml:space="preserve">   orange    </w:t>
      </w:r>
      <w:r>
        <w:t xml:space="preserve">   padfoot roller    </w:t>
      </w:r>
      <w:r>
        <w:t xml:space="preserve">   plate compactor    </w:t>
      </w:r>
      <w:r>
        <w:t xml:space="preserve">   portable building    </w:t>
      </w:r>
      <w:r>
        <w:t xml:space="preserve">   pressure washer    </w:t>
      </w:r>
      <w:r>
        <w:t xml:space="preserve">   propping    </w:t>
      </w:r>
      <w:r>
        <w:t xml:space="preserve">   safety    </w:t>
      </w:r>
      <w:r>
        <w:t xml:space="preserve">   safety first    </w:t>
      </w:r>
      <w:r>
        <w:t xml:space="preserve">   safetyboots    </w:t>
      </w:r>
      <w:r>
        <w:t xml:space="preserve">   safetyvest    </w:t>
      </w:r>
      <w:r>
        <w:t xml:space="preserve">   scissor    </w:t>
      </w:r>
      <w:r>
        <w:t xml:space="preserve">   spotter    </w:t>
      </w:r>
      <w:r>
        <w:t xml:space="preserve">   take five    </w:t>
      </w:r>
      <w:r>
        <w:t xml:space="preserve">   traffic lights    </w:t>
      </w:r>
      <w:r>
        <w:t xml:space="preserve">   trailer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Coates Hire Word Search</dc:title>
  <dcterms:created xsi:type="dcterms:W3CDTF">2021-10-11T04:16:32Z</dcterms:created>
  <dcterms:modified xsi:type="dcterms:W3CDTF">2021-10-11T04:16:32Z</dcterms:modified>
</cp:coreProperties>
</file>