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Cobb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SHOCK    </w:t>
      </w:r>
      <w:r>
        <w:t xml:space="preserve">   INSULATORS    </w:t>
      </w:r>
      <w:r>
        <w:t xml:space="preserve">   POWER LINES    </w:t>
      </w:r>
      <w:r>
        <w:t xml:space="preserve">   SAFETY    </w:t>
      </w:r>
      <w:r>
        <w:t xml:space="preserve">   TRANSFORMERS    </w:t>
      </w:r>
      <w:r>
        <w:t xml:space="preserve">   POWER PLANT    </w:t>
      </w:r>
      <w:r>
        <w:t xml:space="preserve">   HOT STICK    </w:t>
      </w:r>
      <w:r>
        <w:t xml:space="preserve">   LINEMAN    </w:t>
      </w:r>
      <w:r>
        <w:t xml:space="preserve">   NATURAL GAS    </w:t>
      </w:r>
      <w:r>
        <w:t xml:space="preserve">   HYDRO    </w:t>
      </w:r>
      <w:r>
        <w:t xml:space="preserve">   SOLAR    </w:t>
      </w:r>
      <w:r>
        <w:t xml:space="preserve">   COAL    </w:t>
      </w:r>
      <w:r>
        <w:t xml:space="preserve">   NUCLEAR    </w:t>
      </w:r>
      <w:r>
        <w:t xml:space="preserve">   CONDUCTORS    </w:t>
      </w:r>
      <w:r>
        <w:t xml:space="preserve">   TRANSFORMER    </w:t>
      </w:r>
      <w:r>
        <w:t xml:space="preserve">   BEN FRANKLIN    </w:t>
      </w:r>
      <w:r>
        <w:t xml:space="preserve">   ELECTRICITY    </w:t>
      </w:r>
      <w:r>
        <w:t xml:space="preserve">   ELECTRIC AVENUE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Cobb Word Scramble</dc:title>
  <dcterms:created xsi:type="dcterms:W3CDTF">2021-10-11T04:17:00Z</dcterms:created>
  <dcterms:modified xsi:type="dcterms:W3CDTF">2021-10-11T04:17:00Z</dcterms:modified>
</cp:coreProperties>
</file>