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the national socialist German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allied forces of Britain, America, Canada and France invaded.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German torpedo boat used in World War 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countries that fought against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Allied power with Franklin Roosevelt as its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politician and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codename for an offensive launched by the U.S.A during the Normandy Campaign of World War 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allied power with Winston Churchill as its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code name for one of the beaches that the allied invaded in the Normandy landings.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used for secrecy or convenience instead of the usual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of which operation cobra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Adolf Hitler and his Nazi party controlled the country by having all aspects of life controlled by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Cobra Crossword</dc:title>
  <dcterms:created xsi:type="dcterms:W3CDTF">2021-10-11T04:16:41Z</dcterms:created>
  <dcterms:modified xsi:type="dcterms:W3CDTF">2021-10-11T04:16:41Z</dcterms:modified>
</cp:coreProperties>
</file>