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 Cola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ABNEHMEN    </w:t>
      </w:r>
      <w:r>
        <w:t xml:space="preserve">   ALLERGIE    </w:t>
      </w:r>
      <w:r>
        <w:t xml:space="preserve">   ARTZ    </w:t>
      </w:r>
      <w:r>
        <w:t xml:space="preserve">   BAUCHSCHMERZEN    </w:t>
      </w:r>
      <w:r>
        <w:t xml:space="preserve">   DURCHFALL    </w:t>
      </w:r>
      <w:r>
        <w:t xml:space="preserve">   EINE ERKÄLTUNG    </w:t>
      </w:r>
      <w:r>
        <w:t xml:space="preserve">   EINE GRIPPE    </w:t>
      </w:r>
      <w:r>
        <w:t xml:space="preserve">   FIEBER    </w:t>
      </w:r>
      <w:r>
        <w:t xml:space="preserve">   GESUND    </w:t>
      </w:r>
      <w:r>
        <w:t xml:space="preserve">   KOPFSCHMERZEN    </w:t>
      </w:r>
      <w:r>
        <w:t xml:space="preserve">   MÜDE    </w:t>
      </w:r>
      <w:r>
        <w:t xml:space="preserve">   NICHT RAUCHEN    </w:t>
      </w:r>
      <w:r>
        <w:t xml:space="preserve">   SCHNUPFEN    </w:t>
      </w:r>
      <w:r>
        <w:t xml:space="preserve">   TABLETTEN NEHMEN    </w:t>
      </w:r>
      <w:r>
        <w:t xml:space="preserve">   VERSTOPFUNG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 Cola</dc:title>
  <dcterms:created xsi:type="dcterms:W3CDTF">2021-10-11T04:16:47Z</dcterms:created>
  <dcterms:modified xsi:type="dcterms:W3CDTF">2021-10-11T04:16:47Z</dcterms:modified>
</cp:coreProperties>
</file>