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Coca Cola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Mehr schlafen    </w:t>
      </w:r>
      <w:r>
        <w:t xml:space="preserve">   Tabletten nehmen    </w:t>
      </w:r>
      <w:r>
        <w:t xml:space="preserve">   Ich bin müde    </w:t>
      </w:r>
      <w:r>
        <w:t xml:space="preserve">   eine Erkältung    </w:t>
      </w:r>
      <w:r>
        <w:t xml:space="preserve">   Allergie    </w:t>
      </w:r>
      <w:r>
        <w:t xml:space="preserve">   Schmerzen    </w:t>
      </w:r>
      <w:r>
        <w:t xml:space="preserve">   Fieber    </w:t>
      </w:r>
      <w:r>
        <w:t xml:space="preserve">   Ungesund    </w:t>
      </w:r>
      <w:r>
        <w:t xml:space="preserve">   Artz    </w:t>
      </w:r>
      <w:r>
        <w:t xml:space="preserve">   Abnehmen    </w:t>
      </w:r>
      <w:r>
        <w:t xml:space="preserve">   Gesund    </w:t>
      </w:r>
      <w:r>
        <w:t xml:space="preserve">   Verstopfung    </w:t>
      </w:r>
      <w:r>
        <w:t xml:space="preserve">   Durchfall    </w:t>
      </w:r>
      <w:r>
        <w:t xml:space="preserve">   Schnupfen    </w:t>
      </w:r>
      <w:r>
        <w:t xml:space="preserve">   eine Grippe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 Cola</dc:title>
  <dcterms:created xsi:type="dcterms:W3CDTF">2021-10-11T04:16:49Z</dcterms:created>
  <dcterms:modified xsi:type="dcterms:W3CDTF">2021-10-11T04:16:49Z</dcterms:modified>
</cp:coreProperties>
</file>