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Cocaine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Seizure    </w:t>
      </w:r>
      <w:r>
        <w:t xml:space="preserve">   Speeds your body up    </w:t>
      </w:r>
      <w:r>
        <w:t xml:space="preserve">   Loss of memory    </w:t>
      </w:r>
      <w:r>
        <w:t xml:space="preserve">   Heart disease    </w:t>
      </w:r>
      <w:r>
        <w:t xml:space="preserve">   Heart attack    </w:t>
      </w:r>
      <w:r>
        <w:t xml:space="preserve">   Sold by grams    </w:t>
      </w:r>
      <w:r>
        <w:t xml:space="preserve">   Ice    </w:t>
      </w:r>
      <w:r>
        <w:t xml:space="preserve">   Crack    </w:t>
      </w:r>
      <w:r>
        <w:t xml:space="preserve">   Multimillion dollars drug    </w:t>
      </w:r>
      <w:r>
        <w:t xml:space="preserve">   Expensive    </w:t>
      </w:r>
      <w:r>
        <w:t xml:space="preserve">   Stimulate    </w:t>
      </w:r>
      <w:r>
        <w:t xml:space="preserve">   Overdose    </w:t>
      </w:r>
      <w:r>
        <w:t xml:space="preserve">   Hardcoredrug    </w:t>
      </w:r>
      <w:r>
        <w:t xml:space="preserve">   Cocaine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Cocaine</dc:title>
  <dcterms:created xsi:type="dcterms:W3CDTF">2021-10-11T04:16:22Z</dcterms:created>
  <dcterms:modified xsi:type="dcterms:W3CDTF">2021-10-11T04:16:22Z</dcterms:modified>
</cp:coreProperties>
</file>