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addict    </w:t>
      </w:r>
      <w:r>
        <w:t xml:space="preserve">   coca plant    </w:t>
      </w:r>
      <w:r>
        <w:t xml:space="preserve">   cocaine    </w:t>
      </w:r>
      <w:r>
        <w:t xml:space="preserve">   crime    </w:t>
      </w:r>
      <w:r>
        <w:t xml:space="preserve">   Flake    </w:t>
      </w:r>
      <w:r>
        <w:t xml:space="preserve">   inhalation    </w:t>
      </w:r>
      <w:r>
        <w:t xml:space="preserve">   intranasal    </w:t>
      </w:r>
      <w:r>
        <w:t xml:space="preserve">   intravenously    </w:t>
      </w:r>
      <w:r>
        <w:t xml:space="preserve">   line    </w:t>
      </w:r>
      <w:r>
        <w:t xml:space="preserve">   nausea    </w:t>
      </w:r>
      <w:r>
        <w:t xml:space="preserve">   oral    </w:t>
      </w:r>
      <w:r>
        <w:t xml:space="preserve">   overdose    </w:t>
      </w:r>
      <w:r>
        <w:t xml:space="preserve">   paranoia    </w:t>
      </w:r>
      <w:r>
        <w:t xml:space="preserve">   restlessness    </w:t>
      </w:r>
      <w:r>
        <w:t xml:space="preserve">   snow    </w:t>
      </w:r>
      <w:r>
        <w:t xml:space="preserve">   tremors    </w:t>
      </w:r>
      <w:r>
        <w:t xml:space="preserve">   war on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 </dc:title>
  <dcterms:created xsi:type="dcterms:W3CDTF">2021-10-11T04:16:29Z</dcterms:created>
  <dcterms:modified xsi:type="dcterms:W3CDTF">2021-10-11T04:16:29Z</dcterms:modified>
</cp:coreProperties>
</file>