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Snorting    </w:t>
      </w:r>
      <w:r>
        <w:t xml:space="preserve">   Drug    </w:t>
      </w:r>
      <w:r>
        <w:t xml:space="preserve">   Overdose    </w:t>
      </w:r>
      <w:r>
        <w:t xml:space="preserve">   Abuse    </w:t>
      </w:r>
      <w:r>
        <w:t xml:space="preserve">   Danger    </w:t>
      </w:r>
      <w:r>
        <w:t xml:space="preserve">   Addictive    </w:t>
      </w:r>
      <w:r>
        <w:t xml:space="preserve">   Illegal    </w:t>
      </w:r>
      <w:r>
        <w:t xml:space="preserve">   High    </w:t>
      </w:r>
      <w:r>
        <w:t xml:space="preserve">   Crack    </w:t>
      </w:r>
      <w:r>
        <w:t xml:space="preserve">   Pipe    </w:t>
      </w:r>
      <w:r>
        <w:t xml:space="preserve">   Heartattack    </w:t>
      </w:r>
      <w:r>
        <w:t xml:space="preserve">   Death    </w:t>
      </w:r>
      <w:r>
        <w:t xml:space="preserve">   Crazy    </w:t>
      </w:r>
      <w:r>
        <w:t xml:space="preserve">   Depression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2021-10-11T04:15:43Z</dcterms:created>
  <dcterms:modified xsi:type="dcterms:W3CDTF">2021-10-11T04:15:43Z</dcterms:modified>
</cp:coreProperties>
</file>