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Cocaine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headaches    </w:t>
      </w:r>
      <w:r>
        <w:t xml:space="preserve">   stroke    </w:t>
      </w:r>
      <w:r>
        <w:t xml:space="preserve">   death    </w:t>
      </w:r>
      <w:r>
        <w:t xml:space="preserve">   dopamine    </w:t>
      </w:r>
      <w:r>
        <w:t xml:space="preserve">   paranoia    </w:t>
      </w:r>
      <w:r>
        <w:t xml:space="preserve">   smoke    </w:t>
      </w:r>
      <w:r>
        <w:t xml:space="preserve">   snort    </w:t>
      </w:r>
      <w:r>
        <w:t xml:space="preserve">   line    </w:t>
      </w:r>
      <w:r>
        <w:t xml:space="preserve">   bump    </w:t>
      </w:r>
      <w:r>
        <w:t xml:space="preserve">   blow    </w:t>
      </w:r>
      <w:r>
        <w:t xml:space="preserve">   snow    </w:t>
      </w:r>
      <w:r>
        <w:t xml:space="preserve">   coke    </w:t>
      </w:r>
      <w:r>
        <w:t xml:space="preserve">   illegal    </w:t>
      </w:r>
      <w:r>
        <w:t xml:space="preserve">   addictive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Cocaine</dc:title>
  <dcterms:created xsi:type="dcterms:W3CDTF">2021-10-11T04:15:48Z</dcterms:created>
  <dcterms:modified xsi:type="dcterms:W3CDTF">2021-10-11T04:15:48Z</dcterms:modified>
</cp:coreProperties>
</file>