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Injected    </w:t>
      </w:r>
      <w:r>
        <w:t xml:space="preserve">   South America    </w:t>
      </w:r>
      <w:r>
        <w:t xml:space="preserve">   nausea    </w:t>
      </w:r>
      <w:r>
        <w:t xml:space="preserve">   death    </w:t>
      </w:r>
      <w:r>
        <w:t xml:space="preserve">   stroke    </w:t>
      </w:r>
      <w:r>
        <w:t xml:space="preserve">   heart attack    </w:t>
      </w:r>
      <w:r>
        <w:t xml:space="preserve">   crystalline    </w:t>
      </w:r>
      <w:r>
        <w:t xml:space="preserve">   powder    </w:t>
      </w:r>
      <w:r>
        <w:t xml:space="preserve">   malnourished    </w:t>
      </w:r>
      <w:r>
        <w:t xml:space="preserve">   blow    </w:t>
      </w:r>
      <w:r>
        <w:t xml:space="preserve">   just say no    </w:t>
      </w:r>
      <w:r>
        <w:t xml:space="preserve">   addictive    </w:t>
      </w:r>
      <w:r>
        <w:t xml:space="preserve">   cocoa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2021-10-11T04:15:30Z</dcterms:created>
  <dcterms:modified xsi:type="dcterms:W3CDTF">2021-10-11T04:15:30Z</dcterms:modified>
</cp:coreProperties>
</file>