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Cocaine: Don't do it! (Symptom Scramble)</w:t>
      </w:r>
    </w:p>
    <w:p>
      <w:pPr>
        <w:pStyle w:val="Questions"/>
      </w:pPr>
      <w:r>
        <w:t xml:space="preserve">1. EXMTREE PSNIPEAHS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TLAMEN ESESTLARN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OAANARIP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PMODIAEN UHRS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HTEAR KAATTC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EATDH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ALACNITSNIULHO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KRSOET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DRUIEN RWRDEA CIITURC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ARGRLREIU AHTRE YTMHHR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EDOEISSPRN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UEIFGAT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SCIADNEER TEPIPTAE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DOWESL KIITHNGN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EINYIPSSVIYEHTTR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Cocaine: Don't do it! (Symptom Scramble)</dc:title>
  <dcterms:created xsi:type="dcterms:W3CDTF">2021-10-11T04:17:00Z</dcterms:created>
  <dcterms:modified xsi:type="dcterms:W3CDTF">2021-10-11T04:17:00Z</dcterms:modified>
</cp:coreProperties>
</file>