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Cocaine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Alertness    </w:t>
      </w:r>
      <w:r>
        <w:t xml:space="preserve">   Binge    </w:t>
      </w:r>
      <w:r>
        <w:t xml:space="preserve">   Cocaine    </w:t>
      </w:r>
      <w:r>
        <w:t xml:space="preserve">   Depression    </w:t>
      </w:r>
      <w:r>
        <w:t xml:space="preserve">   Dopamine    </w:t>
      </w:r>
      <w:r>
        <w:t xml:space="preserve">   Freebase    </w:t>
      </w:r>
      <w:r>
        <w:t xml:space="preserve">   Hallucination    </w:t>
      </w:r>
      <w:r>
        <w:t xml:space="preserve">   Hypersensitivity    </w:t>
      </w:r>
      <w:r>
        <w:t xml:space="preserve">   Insomnia    </w:t>
      </w:r>
      <w:r>
        <w:t xml:space="preserve">   Irritability    </w:t>
      </w:r>
      <w:r>
        <w:t xml:space="preserve">   Nosebleed    </w:t>
      </w:r>
      <w:r>
        <w:t xml:space="preserve">   Overdose    </w:t>
      </w:r>
      <w:r>
        <w:t xml:space="preserve">   Paranoia    </w:t>
      </w:r>
      <w:r>
        <w:t xml:space="preserve">   Psychosis    </w:t>
      </w:r>
      <w:r>
        <w:t xml:space="preserve">   Restlessness    </w:t>
      </w:r>
      <w:r>
        <w:t xml:space="preserve">   Reward center    </w:t>
      </w:r>
      <w:r>
        <w:t xml:space="preserve">   Seizure    </w:t>
      </w:r>
      <w:r>
        <w:t xml:space="preserve">   Stimulant    </w:t>
      </w:r>
      <w:r>
        <w:t xml:space="preserve">   Tremors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 WordSearch</dc:title>
  <dcterms:created xsi:type="dcterms:W3CDTF">2021-10-11T04:16:16Z</dcterms:created>
  <dcterms:modified xsi:type="dcterms:W3CDTF">2021-10-11T04:16:16Z</dcterms:modified>
</cp:coreProperties>
</file>