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Hallucination    </w:t>
      </w:r>
      <w:r>
        <w:t xml:space="preserve">   Stimulant    </w:t>
      </w:r>
      <w:r>
        <w:t xml:space="preserve">   Snort    </w:t>
      </w:r>
      <w:r>
        <w:t xml:space="preserve">   Coca Leaves    </w:t>
      </w:r>
      <w:r>
        <w:t xml:space="preserve">   Coke    </w:t>
      </w:r>
      <w:r>
        <w:t xml:space="preserve">   Flake    </w:t>
      </w:r>
      <w:r>
        <w:t xml:space="preserve">   Drug    </w:t>
      </w:r>
      <w:r>
        <w:t xml:space="preserve">   Cocaine    </w:t>
      </w:r>
      <w:r>
        <w:t xml:space="preserve">   Abuse    </w:t>
      </w:r>
      <w:r>
        <w:t xml:space="preserve">   Addiction    </w:t>
      </w:r>
      <w:r>
        <w:t xml:space="preserve">   Anxiety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2021-10-11T04:16:00Z</dcterms:created>
  <dcterms:modified xsi:type="dcterms:W3CDTF">2021-10-11T04:16:00Z</dcterms:modified>
</cp:coreProperties>
</file>