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Cocaine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other term for sniffed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street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addictive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often addictive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deadly long term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 term effect on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form with needles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can buy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allowed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where you go when you are a criminal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Cocaine</dc:title>
  <dcterms:created xsi:type="dcterms:W3CDTF">2021-10-11T04:16:05Z</dcterms:created>
  <dcterms:modified xsi:type="dcterms:W3CDTF">2021-10-11T04:16:05Z</dcterms:modified>
</cp:coreProperties>
</file>