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 and Crack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Large Pupils    </w:t>
      </w:r>
      <w:r>
        <w:t xml:space="preserve">   Sweating    </w:t>
      </w:r>
      <w:r>
        <w:t xml:space="preserve">   Racing Heart Rate    </w:t>
      </w:r>
      <w:r>
        <w:t xml:space="preserve">   Smoked    </w:t>
      </w:r>
      <w:r>
        <w:t xml:space="preserve">   Snorted    </w:t>
      </w:r>
      <w:r>
        <w:t xml:space="preserve">   Injected into veins    </w:t>
      </w:r>
      <w:r>
        <w:t xml:space="preserve">   addictive    </w:t>
      </w:r>
      <w:r>
        <w:t xml:space="preserve">   stimulant    </w:t>
      </w:r>
      <w:r>
        <w:t xml:space="preserve">   toothache medicine    </w:t>
      </w:r>
      <w:r>
        <w:t xml:space="preserve">   Agitation    </w:t>
      </w:r>
      <w:r>
        <w:t xml:space="preserve">   Mood swings    </w:t>
      </w:r>
      <w:r>
        <w:t xml:space="preserve">   Crack is crystal cocaine    </w:t>
      </w:r>
      <w:r>
        <w:t xml:space="preserve">   Depression    </w:t>
      </w:r>
      <w:r>
        <w:t xml:space="preserve">   Heart Attack    </w:t>
      </w:r>
      <w:r>
        <w:t xml:space="preserve">   Overdose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 and Crack</dc:title>
  <dcterms:created xsi:type="dcterms:W3CDTF">2021-10-11T04:15:35Z</dcterms:created>
  <dcterms:modified xsi:type="dcterms:W3CDTF">2021-10-11T04:15:35Z</dcterms:modified>
</cp:coreProperties>
</file>