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Cocaine</w:t>
      </w:r>
    </w:p>
    <w:p>
      <w:pPr>
        <w:pStyle w:val="Questions"/>
      </w:pPr>
      <w:r>
        <w:t xml:space="preserve">1. CCENIAO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AKCCR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JCIETN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DNICDITOA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EAGILLL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EADHT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OSKME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ON'TD DO DRGUS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RCIAINLM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NOYEM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EVOR EDSO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ORSTN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2021-10-11T04:16:11Z</dcterms:created>
  <dcterms:modified xsi:type="dcterms:W3CDTF">2021-10-11T04:16:11Z</dcterms:modified>
</cp:coreProperties>
</file>