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Cocaine</w:t>
      </w:r>
    </w:p>
    <w:p>
      <w:pPr>
        <w:pStyle w:val="Questions"/>
      </w:pPr>
      <w:r>
        <w:t xml:space="preserve">1. ANCECIO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ACRKC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ITCINDDOA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TAEHD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EALLGLI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ESOKM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ONSRT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NTIECJ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DTNO DO UGRSD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YOMNE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ANCLRMII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2021-10-11T04:16:13Z</dcterms:created>
  <dcterms:modified xsi:type="dcterms:W3CDTF">2021-10-11T04:16:13Z</dcterms:modified>
</cp:coreProperties>
</file>