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Cocaine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Looks like Crystal    </w:t>
      </w:r>
      <w:r>
        <w:t xml:space="preserve">   Confident    </w:t>
      </w:r>
      <w:r>
        <w:t xml:space="preserve">   Drymouth    </w:t>
      </w:r>
      <w:r>
        <w:t xml:space="preserve">   Energetic    </w:t>
      </w:r>
      <w:r>
        <w:t xml:space="preserve">   Brain Damage    </w:t>
      </w:r>
      <w:r>
        <w:t xml:space="preserve">   Heartproblems    </w:t>
      </w:r>
      <w:r>
        <w:t xml:space="preserve">   Nausea    </w:t>
      </w:r>
      <w:r>
        <w:t xml:space="preserve">   Topical anesthetic    </w:t>
      </w:r>
      <w:r>
        <w:t xml:space="preserve">   Snorted    </w:t>
      </w:r>
      <w:r>
        <w:t xml:space="preserve">   Inject    </w:t>
      </w:r>
      <w:r>
        <w:t xml:space="preserve">   Hallucinations    </w:t>
      </w:r>
      <w:r>
        <w:t xml:space="preserve">   Street Drug    </w:t>
      </w:r>
      <w:r>
        <w:t xml:space="preserve">   Snow    </w:t>
      </w:r>
      <w:r>
        <w:t xml:space="preserve">   Blow    </w:t>
      </w:r>
      <w:r>
        <w:t xml:space="preserve">   Crack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word puzzle</dc:title>
  <dcterms:created xsi:type="dcterms:W3CDTF">2021-10-11T04:16:31Z</dcterms:created>
  <dcterms:modified xsi:type="dcterms:W3CDTF">2021-10-11T04:16:31Z</dcterms:modified>
</cp:coreProperties>
</file>