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Coccus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dalfopristin    </w:t>
      </w:r>
      <w:r>
        <w:t xml:space="preserve">   quinupristin    </w:t>
      </w:r>
      <w:r>
        <w:t xml:space="preserve">   daptomycin    </w:t>
      </w:r>
      <w:r>
        <w:t xml:space="preserve">   vancomycin    </w:t>
      </w:r>
      <w:r>
        <w:t xml:space="preserve">   Ampicillin    </w:t>
      </w:r>
      <w:r>
        <w:t xml:space="preserve">   Trouble breathing    </w:t>
      </w:r>
      <w:r>
        <w:t xml:space="preserve">   Chest pain    </w:t>
      </w:r>
      <w:r>
        <w:t xml:space="preserve">   Fever    </w:t>
      </w:r>
      <w:r>
        <w:t xml:space="preserve">   Round shape    </w:t>
      </w:r>
      <w:r>
        <w:t xml:space="preserve">   Ovoid    </w:t>
      </w:r>
      <w:r>
        <w:t xml:space="preserve">   Dehydration    </w:t>
      </w:r>
      <w:r>
        <w:t xml:space="preserve">   Diarrhea    </w:t>
      </w:r>
      <w:r>
        <w:t xml:space="preserve">   Infection    </w:t>
      </w:r>
      <w:r>
        <w:t xml:space="preserve">   Cocci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Coccus disease </dc:title>
  <dcterms:created xsi:type="dcterms:W3CDTF">2021-10-11T04:16:33Z</dcterms:created>
  <dcterms:modified xsi:type="dcterms:W3CDTF">2021-10-11T04:16:33Z</dcterms:modified>
</cp:coreProperties>
</file>