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low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pices,to 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Refrigerator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Frezzer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Frying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stir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Saucepan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Casserole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set fire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Taste,Flavor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Dishwasher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grill,to rost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Cocina</dc:title>
  <dcterms:created xsi:type="dcterms:W3CDTF">2021-10-11T04:16:46Z</dcterms:created>
  <dcterms:modified xsi:type="dcterms:W3CDTF">2021-10-11T04:16:46Z</dcterms:modified>
</cp:coreProperties>
</file>