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Cocina Hispana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Aguacate    </w:t>
      </w:r>
      <w:r>
        <w:t xml:space="preserve">   Ajo    </w:t>
      </w:r>
      <w:r>
        <w:t xml:space="preserve">   Alitas de pollo    </w:t>
      </w:r>
      <w:r>
        <w:t xml:space="preserve">   Asar    </w:t>
      </w:r>
      <w:r>
        <w:t xml:space="preserve">   Añadir    </w:t>
      </w:r>
      <w:r>
        <w:t xml:space="preserve">   Cazuela    </w:t>
      </w:r>
      <w:r>
        <w:t xml:space="preserve">   Cebolla    </w:t>
      </w:r>
      <w:r>
        <w:t xml:space="preserve">   Cocer    </w:t>
      </w:r>
      <w:r>
        <w:t xml:space="preserve">   Cocina    </w:t>
      </w:r>
      <w:r>
        <w:t xml:space="preserve">   Cocinero    </w:t>
      </w:r>
      <w:r>
        <w:t xml:space="preserve">   condimento    </w:t>
      </w:r>
      <w:r>
        <w:t xml:space="preserve">   Freír    </w:t>
      </w:r>
      <w:r>
        <w:t xml:space="preserve">   Fuego lento    </w:t>
      </w:r>
      <w:r>
        <w:t xml:space="preserve">   Hervir    </w:t>
      </w:r>
      <w:r>
        <w:t xml:space="preserve">   Horno    </w:t>
      </w:r>
      <w:r>
        <w:t xml:space="preserve">   Nevera    </w:t>
      </w:r>
      <w:r>
        <w:t xml:space="preserve">   Olla    </w:t>
      </w:r>
      <w:r>
        <w:t xml:space="preserve">   Parilla    </w:t>
      </w:r>
      <w:r>
        <w:t xml:space="preserve">   Pechuga de pollo    </w:t>
      </w:r>
      <w:r>
        <w:t xml:space="preserve">   Pedacitos    </w:t>
      </w:r>
      <w:r>
        <w:t xml:space="preserve">   Pelar    </w:t>
      </w:r>
      <w:r>
        <w:t xml:space="preserve">   Pepino    </w:t>
      </w:r>
      <w:r>
        <w:t xml:space="preserve">   Picar    </w:t>
      </w:r>
      <w:r>
        <w:t xml:space="preserve">   Quemarse    </w:t>
      </w:r>
      <w:r>
        <w:t xml:space="preserve">   Receta    </w:t>
      </w:r>
      <w:r>
        <w:t xml:space="preserve">   Revolver    </w:t>
      </w:r>
      <w:r>
        <w:t xml:space="preserve">   Sabor    </w:t>
      </w:r>
      <w:r>
        <w:t xml:space="preserve">   Sartén    </w:t>
      </w:r>
      <w:r>
        <w:t xml:space="preserve">   Tapa    </w:t>
      </w:r>
      <w:r>
        <w:t xml:space="preserve">   Zanahoria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Cocina Hispana</dc:title>
  <dcterms:created xsi:type="dcterms:W3CDTF">2021-10-11T04:16:48Z</dcterms:created>
  <dcterms:modified xsi:type="dcterms:W3CDTF">2021-10-11T04:16:48Z</dcterms:modified>
</cp:coreProperties>
</file>