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clove of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mortar and pestle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whisk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Cocinar</dc:title>
  <dcterms:created xsi:type="dcterms:W3CDTF">2021-10-11T04:16:24Z</dcterms:created>
  <dcterms:modified xsi:type="dcterms:W3CDTF">2021-10-11T04:16:24Z</dcterms:modified>
</cp:coreProperties>
</file>