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Cockatiels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cockatiel with a yellow face and white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It’s easier for a cockatiel to _______ than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healthy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Rarest kind of cockatiel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Feathers on top of cockatiel’s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Original color of cockatiel without mutation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 length of cockatiel in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staple of a cockatiel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years a cockatiel is expected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Cockatiels should never live in your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cockatiel bites it means its ______ or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5/10 kind of wood for a cockatiel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Cockatiels</dc:title>
  <dcterms:created xsi:type="dcterms:W3CDTF">2021-10-11T04:16:00Z</dcterms:created>
  <dcterms:modified xsi:type="dcterms:W3CDTF">2021-10-11T04:16:00Z</dcterms:modified>
</cp:coreProperties>
</file>