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CockerMouth Floods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cause of the floods was a huge __________ of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 in SCFB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used in floodgates to adjust the water level or flor rate in a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Flood walls, embankments being raised and flood gates being added were all types of ______ enguineering.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Cocker is designates as a site of Special _________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rivers were already swollen with previous rainfall. River Cocker and River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call the ground when it is full of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response to the flooding Network rail opened a temportary railway station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heavy rain was caused by a lengthy flow of warm moist air which is also known 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steep slopes of which mountains helped the water to run very rapidly into the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 windows are successful flood defenses as they don't allow anything through them. They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companities estimated that the final cost of the flood could reach 100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Cumbria Flood ____________ Fund was set up to help victims.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Cockermouth is located in which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road bridges were closed?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warm moist air that caused the flood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CockerMouth Floods </dc:title>
  <dcterms:created xsi:type="dcterms:W3CDTF">2021-10-11T04:16:09Z</dcterms:created>
  <dcterms:modified xsi:type="dcterms:W3CDTF">2021-10-11T04:16:09Z</dcterms:modified>
</cp:coreProperties>
</file>