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Cockeyed Rooster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Rueben the rooster    </w:t>
      </w:r>
      <w:r>
        <w:t xml:space="preserve">   applesauce    </w:t>
      </w:r>
      <w:r>
        <w:t xml:space="preserve">   french fries    </w:t>
      </w:r>
      <w:r>
        <w:t xml:space="preserve">   chicken tenders    </w:t>
      </w:r>
      <w:r>
        <w:t xml:space="preserve">   windor castle    </w:t>
      </w:r>
      <w:r>
        <w:t xml:space="preserve">   silver dollar    </w:t>
      </w:r>
      <w:r>
        <w:t xml:space="preserve">   hash browns    </w:t>
      </w:r>
      <w:r>
        <w:t xml:space="preserve">   cockeyed rooster    </w:t>
      </w:r>
      <w:r>
        <w:t xml:space="preserve">   smithfield    </w:t>
      </w:r>
      <w:r>
        <w:t xml:space="preserve">   ham    </w:t>
      </w:r>
      <w:r>
        <w:t xml:space="preserve">   sausage    </w:t>
      </w:r>
      <w:r>
        <w:t xml:space="preserve">   bacon    </w:t>
      </w:r>
      <w:r>
        <w:t xml:space="preserve">   kookoobear    </w:t>
      </w:r>
      <w:r>
        <w:t xml:space="preserve">   sprinkles    </w:t>
      </w:r>
      <w:r>
        <w:t xml:space="preserve">   syrup    </w:t>
      </w:r>
      <w:r>
        <w:t xml:space="preserve">   cockadoodledoo    </w:t>
      </w:r>
      <w:r>
        <w:t xml:space="preserve">   pancakes    </w:t>
      </w:r>
      <w:r>
        <w:t xml:space="preserve">   scrambled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Cockeyed Rooster</dc:title>
  <dcterms:created xsi:type="dcterms:W3CDTF">2021-10-11T04:16:41Z</dcterms:created>
  <dcterms:modified xsi:type="dcterms:W3CDTF">2021-10-11T04:16:41Z</dcterms:modified>
</cp:coreProperties>
</file>