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Cockney Rhyming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"Get us a beer out of the Stamford"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"Wonder if there's anything good on the old Custard and Jelly tonight"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"If your hands are cold, then put them in your Sky Rockets!"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"Look out, here come the Sweeney Todd!"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"I'd like some Rocking Horse on my beef"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"Busy revising for my Green Eggs and Ham"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"Be careful or you'll end up in front of the Barnaby Rudge!"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"Ta me old China"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"Tideway, helping to clean up the Shake and Shiver"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"How's your Skin and Blister?"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"Anyone looking for an Artful Dodger?"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"You'll need to use your Loaf, to solve this!"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"Wrap up warm, as it's a bit Mork and Mindy out side!"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"Check out the Syrup on that guy"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"What's going on with your Barnet?" "It's getting a bit grey!"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"Clear up your room, it's a right Two and Eight!"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"Right little Bobby Dylan"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"Poppin out for a quick Georgio Armani"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"Bill Oddie, slang for a soldier!"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"Look out, here comes Barney Rubble!"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"You can tell he's a David Jason by the look of 'im"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"Pass the Currant Bun would you please?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"He's a right Cheesey Quaver!"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"Cup of Rosie Lee luv?"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"Any chance of borrowing a Lady Godiva please?"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"Need to pop to the bank fror some Bread and Honey"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"God bless the old Baked Bean"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"Doing Bird in Borstal, for being a naughty boy"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"Got proper Elephant’s Trunk!"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"Ere missus, I'll have two slices of Holy Ghost, with me Rosie Lee"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"He's a Micky Mouser."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"I just been to the Central about the new building."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"We've got to talk a La Mode round by the dustbins"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"Feast your Mince Pies on this"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73. </w:t>
            </w:r>
            <w:r>
              <w:t xml:space="preserve">"Tideway Super Sewer - helping London with it's Danny La Rue problem!"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74. </w:t>
            </w:r>
            <w:r>
              <w:t xml:space="preserve">"Septic Tanks - Overpaid, oversexed and over here!"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75. </w:t>
            </w:r>
            <w:r>
              <w:t xml:space="preserve">"Need to get the Brass Tacks about the situation"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78. </w:t>
            </w:r>
            <w:r>
              <w:t xml:space="preserve">"That guy sure looks sharp in his new Whistle"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79. </w:t>
            </w:r>
            <w:r>
              <w:t xml:space="preserve">"This guy hasn't got a Scooby-Doo!"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80. </w:t>
            </w:r>
            <w:r>
              <w:t xml:space="preserve">"Ooh me sore Ferret!"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81. </w:t>
            </w:r>
            <w:r>
              <w:t xml:space="preserve">"Need to change the Tony Slattery's on the remote!"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82. </w:t>
            </w:r>
            <w:r>
              <w:t xml:space="preserve">"What's on at the Stevie this week?"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83. </w:t>
            </w:r>
            <w:r>
              <w:t xml:space="preserve">"Who's that on the Dog and Bone?"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"Hope everyone is working hard and there's no Ducking and Diving?"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"Me Trouble and Strife is at away at the moment"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"I'm proper Hank Marvin!"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"Me Plates of Meat are killing me!"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"Need to order a Joe Baxi"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"The lady sure looks fine, with that expensive Tomfoolery!"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"Did you see the Wooden Pews last night?"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"It's all gone a bit Pete Tong!"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"The boy joined the Daft and Barmy"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"Nice Doogie Howsers."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"How are your Bin Lids doing at school?"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"Need to ration my Gertie Gitana's"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"Nice Jam Jar!"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"Nice Lionel Blairs!"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"Off for a Jane Fonda on the dancefloor"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"Open the Tommy Trinder, for some fresh air"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"I'm eating my Yul Brynner"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"Up the Apples and Pears to Bedfordshire"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"It's all quiet on our Frog and Toad at the moment"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"Get on the old Joanna and play us a tune"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"Fancy a couple of pints and a Ruby Murray?"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"Anyone up for a Moriarty, when this is all over?"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"Would you Adam and Eve it?"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"Shut your blooming Boat!"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"Give us a Butchers at your paper mate"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"Put that in your Cherry Ripe and smoke it!"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"Don't get your Alan Whickers in a twist"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"Ooh me Nobby Stiles are a bit painful!"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"Feeling a bit Tom Dick"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"I've been sat 'ere all day on me Jack Jones!"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"You'll need a Peckham Rye to dine in this establishment sir"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"I've put a splash of aftershave behind my Toby Jugs"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"Not too many Jimmy Nails' coming in at the moment!"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Keep your Irish Rose out of my business!"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69. </w:t>
            </w:r>
            <w:r>
              <w:t xml:space="preserve">"Amy, you may need to cheat, as you are a bit of a Lilley and Skinner"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70. </w:t>
            </w:r>
            <w:r>
              <w:t xml:space="preserve">"Shut your North and South!"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71. </w:t>
            </w:r>
            <w:r>
              <w:t xml:space="preserve">"Let's all go down the Battle Cruiser"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72. </w:t>
            </w:r>
            <w:r>
              <w:t xml:space="preserve">"How's your Bricks and Mortar doing?"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76. </w:t>
            </w:r>
            <w:r>
              <w:t xml:space="preserve">"He's a bit Chicken Jalfrezi!"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77. </w:t>
            </w:r>
            <w:r>
              <w:t xml:space="preserve">"Fancy a Laugh n a joke?"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Cockney Rhyming Slang</dc:title>
  <dcterms:created xsi:type="dcterms:W3CDTF">2021-10-11T04:17:06Z</dcterms:created>
  <dcterms:modified xsi:type="dcterms:W3CDTF">2021-10-11T04:17:06Z</dcterms:modified>
</cp:coreProperties>
</file>