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insects    </w:t>
      </w:r>
      <w:r>
        <w:t xml:space="preserve">   omnivores    </w:t>
      </w:r>
      <w:r>
        <w:t xml:space="preserve">   breathes    </w:t>
      </w:r>
      <w:r>
        <w:t xml:space="preserve">   eyes    </w:t>
      </w:r>
      <w:r>
        <w:t xml:space="preserve">   usually    </w:t>
      </w:r>
      <w:r>
        <w:t xml:space="preserve">   antennae    </w:t>
      </w:r>
      <w:r>
        <w:t xml:space="preserve">   squeeze    </w:t>
      </w:r>
      <w:r>
        <w:t xml:space="preserve">   hairy    </w:t>
      </w:r>
      <w:r>
        <w:t xml:space="preserve">   burrowing    </w:t>
      </w:r>
      <w:r>
        <w:t xml:space="preserve">   special    </w:t>
      </w:r>
      <w:r>
        <w:t xml:space="preserve">   colonies    </w:t>
      </w:r>
      <w:r>
        <w:t xml:space="preserve">   leaves    </w:t>
      </w:r>
      <w:r>
        <w:t xml:space="preserve">   poison    </w:t>
      </w:r>
      <w:r>
        <w:t xml:space="preserve">   pests    </w:t>
      </w:r>
      <w:r>
        <w:t xml:space="preserve">   climates    </w:t>
      </w:r>
      <w:r>
        <w:t xml:space="preserve">   different    </w:t>
      </w:r>
      <w:r>
        <w:t xml:space="preserve">   cockroaches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Cockroaches</dc:title>
  <dcterms:created xsi:type="dcterms:W3CDTF">2021-10-11T04:17:13Z</dcterms:created>
  <dcterms:modified xsi:type="dcterms:W3CDTF">2021-10-11T04:17:13Z</dcterms:modified>
</cp:coreProperties>
</file>