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Cocktail Hour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pinotnoir    </w:t>
      </w:r>
      <w:r>
        <w:t xml:space="preserve">   port    </w:t>
      </w:r>
      <w:r>
        <w:t xml:space="preserve">   cider    </w:t>
      </w:r>
      <w:r>
        <w:t xml:space="preserve">   bluemoon    </w:t>
      </w:r>
      <w:r>
        <w:t xml:space="preserve">   honeyweiss    </w:t>
      </w:r>
      <w:r>
        <w:t xml:space="preserve">   craftbrew    </w:t>
      </w:r>
      <w:r>
        <w:t xml:space="preserve">   cordial    </w:t>
      </w:r>
      <w:r>
        <w:t xml:space="preserve">   beer    </w:t>
      </w:r>
      <w:r>
        <w:t xml:space="preserve">   blend    </w:t>
      </w:r>
      <w:r>
        <w:t xml:space="preserve">   pinotgrigio    </w:t>
      </w:r>
      <w:r>
        <w:t xml:space="preserve">   cheers    </w:t>
      </w:r>
      <w:r>
        <w:t xml:space="preserve">   toastpoints    </w:t>
      </w:r>
      <w:r>
        <w:t xml:space="preserve">   bruschetta    </w:t>
      </w:r>
      <w:r>
        <w:t xml:space="preserve">   canape    </w:t>
      </w:r>
      <w:r>
        <w:t xml:space="preserve">   antipasto    </w:t>
      </w:r>
      <w:r>
        <w:t xml:space="preserve">   toddy    </w:t>
      </w:r>
      <w:r>
        <w:t xml:space="preserve">   spirits    </w:t>
      </w:r>
      <w:r>
        <w:t xml:space="preserve">   smallplates    </w:t>
      </w:r>
      <w:r>
        <w:t xml:space="preserve">   chambord    </w:t>
      </w:r>
      <w:r>
        <w:t xml:space="preserve">   dirtymartini    </w:t>
      </w:r>
      <w:r>
        <w:t xml:space="preserve">   fireball    </w:t>
      </w:r>
      <w:r>
        <w:t xml:space="preserve">   shot    </w:t>
      </w:r>
      <w:r>
        <w:t xml:space="preserve">   liquor    </w:t>
      </w:r>
      <w:r>
        <w:t xml:space="preserve">   sauced    </w:t>
      </w:r>
      <w:r>
        <w:t xml:space="preserve">   moonshine    </w:t>
      </w:r>
      <w:r>
        <w:t xml:space="preserve">   savor    </w:t>
      </w:r>
      <w:r>
        <w:t xml:space="preserve">   garnish    </w:t>
      </w:r>
      <w:r>
        <w:t xml:space="preserve">   horsdoeuvres    </w:t>
      </w:r>
      <w:r>
        <w:t xml:space="preserve">   mixeddrink    </w:t>
      </w:r>
      <w:r>
        <w:t xml:space="preserve">   apertif    </w:t>
      </w:r>
      <w:r>
        <w:t xml:space="preserve">   cocktail    </w:t>
      </w:r>
      <w:r>
        <w:t xml:space="preserve">   snifter    </w:t>
      </w:r>
      <w:r>
        <w:t xml:space="preserve">   lime    </w:t>
      </w:r>
      <w:r>
        <w:t xml:space="preserve">   olives    </w:t>
      </w:r>
      <w:r>
        <w:t xml:space="preserve">   shaker    </w:t>
      </w:r>
      <w:r>
        <w:t xml:space="preserve">   rum    </w:t>
      </w:r>
      <w:r>
        <w:t xml:space="preserve">   chardonnay    </w:t>
      </w:r>
      <w:r>
        <w:t xml:space="preserve">   merlot    </w:t>
      </w:r>
      <w:r>
        <w:t xml:space="preserve">   titos    </w:t>
      </w:r>
      <w:r>
        <w:t xml:space="preserve">   greygoose    </w:t>
      </w:r>
      <w:r>
        <w:t xml:space="preserve">   jimbeam    </w:t>
      </w:r>
      <w:r>
        <w:t xml:space="preserve">   whiskey    </w:t>
      </w:r>
      <w:r>
        <w:t xml:space="preserve">   martini    </w:t>
      </w:r>
      <w:r>
        <w:t xml:space="preserve">   wine    </w:t>
      </w:r>
      <w:r>
        <w:t xml:space="preserve">   cork    </w:t>
      </w:r>
      <w:r>
        <w:t xml:space="preserve">   mocktail    </w:t>
      </w:r>
      <w:r>
        <w:t xml:space="preserve">   vodka    </w:t>
      </w:r>
      <w:r>
        <w:t xml:space="preserve">   gin    </w:t>
      </w:r>
      <w:r>
        <w:t xml:space="preserve">   mojito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 Hour  Crossword</dc:title>
  <dcterms:created xsi:type="dcterms:W3CDTF">2021-10-11T04:16:11Z</dcterms:created>
  <dcterms:modified xsi:type="dcterms:W3CDTF">2021-10-11T04:16:11Z</dcterms:modified>
</cp:coreProperties>
</file>