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Cocktail and Relishes Appetizers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various marine bivalve mollusks (family Ostreidae) that have a rough irregular shell closed by a single adductor muscle and include commercially important shellfish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supplementary to or complements something else, typically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platform in which are fish dried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or let something down quickly or briefly in or into liquid like dressings.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numerous edible marine bivalve mollusks living in sand or mud,  a freshwater mussel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uncooked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foods which stimulate the appetite, through their attractive appearance, fragrance or appealing flavor. It is a small piece or a portion of highly seasoned food, usually served before a meal to induce and stimulate one’s appetite. It gives appreciation to the food we 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raw or pickled vegetables cut into attractive shapes served as appetizer.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preserved in vinegar or brine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made of seafood or fruit, usually with a tart or tangy sauce. These appetizers are always served chilled, often on a bed of crushed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Cocktail and Relishes Appetizers</dc:title>
  <dcterms:created xsi:type="dcterms:W3CDTF">2021-10-11T04:16:51Z</dcterms:created>
  <dcterms:modified xsi:type="dcterms:W3CDTF">2021-10-11T04:16:51Z</dcterms:modified>
</cp:coreProperties>
</file>