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Cocktail fun!!</w:t>
      </w:r>
    </w:p>
    <w:p>
      <w:pPr>
        <w:pStyle w:val="Questions"/>
      </w:pPr>
      <w:r>
        <w:t xml:space="preserve">1. NRMAIIT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ISRNAGA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INPÁ DALCOA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TIOOMJ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LYDOOB RMYA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IGN ADN CITNO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SXE NO HTE BECAH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IAQULET ISSRENU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NPLOOMACTOSI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RAIGAAMTR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 fun!!</dc:title>
  <dcterms:created xsi:type="dcterms:W3CDTF">2021-10-11T04:15:40Z</dcterms:created>
  <dcterms:modified xsi:type="dcterms:W3CDTF">2021-10-11T04:15:40Z</dcterms:modified>
</cp:coreProperties>
</file>