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bucksfizz    </w:t>
      </w:r>
      <w:r>
        <w:t xml:space="preserve">   darknstormy    </w:t>
      </w:r>
      <w:r>
        <w:t xml:space="preserve">   aperolspritz    </w:t>
      </w:r>
      <w:r>
        <w:t xml:space="preserve">   pimmsroyale    </w:t>
      </w:r>
      <w:r>
        <w:t xml:space="preserve">   ginfizz    </w:t>
      </w:r>
      <w:r>
        <w:t xml:space="preserve">   margarita    </w:t>
      </w:r>
      <w:r>
        <w:t xml:space="preserve">   cubalibre    </w:t>
      </w:r>
      <w:r>
        <w:t xml:space="preserve">   pornstarmartini    </w:t>
      </w:r>
      <w:r>
        <w:t xml:space="preserve">   sexonthebeach    </w:t>
      </w:r>
      <w:r>
        <w:t xml:space="preserve">   bloodymary    </w:t>
      </w:r>
      <w:r>
        <w:t xml:space="preserve">   zombie    </w:t>
      </w:r>
      <w:r>
        <w:t xml:space="preserve">   daquiri    </w:t>
      </w:r>
      <w:r>
        <w:t xml:space="preserve">   cosmopolitan    </w:t>
      </w:r>
      <w:r>
        <w:t xml:space="preserve">   pina colada    </w:t>
      </w:r>
      <w:r>
        <w:t xml:space="preserve">   woowoo    </w:t>
      </w:r>
      <w:r>
        <w:t xml:space="preserve">   longislandicedtea    </w:t>
      </w:r>
      <w:r>
        <w:t xml:space="preserve">   mojito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Cocktails</dc:title>
  <dcterms:created xsi:type="dcterms:W3CDTF">2021-10-11T04:17:17Z</dcterms:created>
  <dcterms:modified xsi:type="dcterms:W3CDTF">2021-10-11T04:17:17Z</dcterms:modified>
</cp:coreProperties>
</file>