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Cocktails</w:t>
      </w:r>
    </w:p>
    <w:p>
      <w:pPr>
        <w:pStyle w:val="Questions"/>
      </w:pPr>
      <w:r>
        <w:t xml:space="preserve">1. TFURI LINTGE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EPASAIDR TOLCAKCI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GIAARNS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BOB ARYLME HSOT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RIISH CERAM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MLINOCOELL NIG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ROOCLU HGCGNNAI HOCALOL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PAEHC BMLAE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HCPEA HNGECAMPA IPZRRTES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HPSYALIS UORS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RRBRAPYES &amp; NITM GIN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IGN &amp; TPAESPELIR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UTEAIFRRGP ULQIETA LSMMREA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RAOHCMBD PRZSIT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HSRKA IBET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 SRAWTEYRBR EBLINLI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NUCCTOO IPAOFURIT LBWO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SAERWRRIBTES &amp; RMAEC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19. NADRGURIOTF OITJMO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REPRBSARY DLMENEOA MAATGIRAR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Cocktails</dc:title>
  <dcterms:created xsi:type="dcterms:W3CDTF">2021-10-11T04:15:48Z</dcterms:created>
  <dcterms:modified xsi:type="dcterms:W3CDTF">2021-10-11T04:15:48Z</dcterms:modified>
</cp:coreProperties>
</file>