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Aperol Spritz    </w:t>
      </w:r>
      <w:r>
        <w:t xml:space="preserve">   Bloody Mary    </w:t>
      </w:r>
      <w:r>
        <w:t xml:space="preserve">   Cosmopolitan    </w:t>
      </w:r>
      <w:r>
        <w:t xml:space="preserve">   Daiquiri    </w:t>
      </w:r>
      <w:r>
        <w:t xml:space="preserve">   Dark 'n' stormy    </w:t>
      </w:r>
      <w:r>
        <w:t xml:space="preserve">   Harvey Wallbanger    </w:t>
      </w:r>
      <w:r>
        <w:t xml:space="preserve">   Mai Tai    </w:t>
      </w:r>
      <w:r>
        <w:t xml:space="preserve">   Manhattan    </w:t>
      </w:r>
      <w:r>
        <w:t xml:space="preserve">   Margarita    </w:t>
      </w:r>
      <w:r>
        <w:t xml:space="preserve">   Mint julep    </w:t>
      </w:r>
      <w:r>
        <w:t xml:space="preserve">   Mojito    </w:t>
      </w:r>
      <w:r>
        <w:t xml:space="preserve">   Moscow Mule    </w:t>
      </w:r>
      <w:r>
        <w:t xml:space="preserve">   Negroni    </w:t>
      </w:r>
      <w:r>
        <w:t xml:space="preserve">   Sazerac    </w:t>
      </w:r>
      <w:r>
        <w:t xml:space="preserve">   Whiskey Sour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Cocktails</dc:title>
  <dcterms:created xsi:type="dcterms:W3CDTF">2021-10-11T04:16:14Z</dcterms:created>
  <dcterms:modified xsi:type="dcterms:W3CDTF">2021-10-11T04:16:14Z</dcterms:modified>
</cp:coreProperties>
</file>