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 Avant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Qu’est-ce que Coco et sa soeur faisaient pour gagner de l’argent avant de sa carrière comme créatrice à part de danser?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Coco est _______ car elle était la premiere a faire ce qu’elle faisait, ces idées étaient complètements uniques et nouvelles mais elle n’avait pas peur d'échouer.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thème démontre Coco en jamais se laisser faire convaincre de suivre les habitudes sociétales, ni de s’accommoder?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Coco chanel était-il plus social lors des fêtes ou calme?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se trouve l'orphelinage ou Coco et sa sœur ont été placés?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quoi la vrai nom du Coco?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a-t-elle jouée dans un cabaret au début du filme?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fameux surnom “Coco” donné à Gabrielle Chanel est venu d’une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reconnaissance de Coco en tant que créatrice unique vient de son effort de rendre les vêtements pour femmes plus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Qu’elle été le premier type d’article de vêtement/ accessoire que Coco a commencé par créer?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pièce d'habillement refuse de porter Coco?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mot décrit la force de caractère de Coco pendant la film et dans sa 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C’est quoi le dernier nom du réalisateur?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du soeur de Gabrielle Chanel?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aspect du style de Coco aims surtout Emilienne d’Alençon?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a été l’orphelinat des sœurs Chanel?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la propriétaire du ___ a la campagne où Coco est restée alors qu’elle essaie de gagner sa vie en tant que couturière?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était son amant?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C’est quoi le prénom du réalisateur?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Avant Chanel</dc:title>
  <dcterms:created xsi:type="dcterms:W3CDTF">2021-10-11T04:17:02Z</dcterms:created>
  <dcterms:modified xsi:type="dcterms:W3CDTF">2021-10-11T04:17:02Z</dcterms:modified>
</cp:coreProperties>
</file>