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Coco Chanel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Chanel was born.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Beauty standards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Chanel was a famous…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Chanel's first perfume was called…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Saumur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Chanel grew up in an _______ where she learned to sew.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1920s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Chanel want to provide...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Chanel's consumers were mostly...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Chanel was both.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Chanel was born.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Chanel No.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Chanel's fame grew in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Orphanage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Chanel redefined...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Fashion designer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Chanel Matching</dc:title>
  <dcterms:created xsi:type="dcterms:W3CDTF">2021-10-11T04:16:56Z</dcterms:created>
  <dcterms:modified xsi:type="dcterms:W3CDTF">2021-10-11T04:16:56Z</dcterms:modified>
</cp:coreProperties>
</file>