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Coco Chanel</w:t>
      </w:r>
    </w:p>
    <w:p>
      <w:pPr>
        <w:pStyle w:val="Questions"/>
      </w:pPr>
      <w:r>
        <w:t xml:space="preserve">1. PRSIA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FNOHSIA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LTILET LBAKC SDRSE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ATSH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ETCHOSL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IBUQUTEO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OSIEMTSCC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HSANDGBA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PFEMEUR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SRNGEEID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HALCNE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BGLAERRELI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OHSSE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AOLCNECCHO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ANROHP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Chanel</dc:title>
  <dcterms:created xsi:type="dcterms:W3CDTF">2021-10-11T04:16:37Z</dcterms:created>
  <dcterms:modified xsi:type="dcterms:W3CDTF">2021-10-11T04:16:37Z</dcterms:modified>
</cp:coreProperties>
</file>