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Coco Câline</w:t>
      </w:r>
    </w:p>
    <w:p>
      <w:pPr>
        <w:pStyle w:val="Questions"/>
      </w:pPr>
      <w:r>
        <w:t xml:space="preserve">1. COOC NCÂIEL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URS LA AGPEL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ESL PIAHUSDN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OEQRUTIP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ÉOCLNA'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NAGLO EULB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L'AEU EIAMRN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NYGCE AEGN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UA LOAIITNN RVAEIG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'UELA NEALIS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Coco Câline    </w:t>
      </w:r>
      <w:r>
        <w:t xml:space="preserve">   Sur la plage    </w:t>
      </w:r>
      <w:r>
        <w:t xml:space="preserve">   Les dauphins    </w:t>
      </w:r>
      <w:r>
        <w:t xml:space="preserve">   Tropique    </w:t>
      </w:r>
      <w:r>
        <w:t xml:space="preserve">   L'océan    </w:t>
      </w:r>
      <w:r>
        <w:t xml:space="preserve">   Lagon bleu    </w:t>
      </w:r>
      <w:r>
        <w:t xml:space="preserve">   L'eau marine    </w:t>
      </w:r>
      <w:r>
        <w:t xml:space="preserve">   Cygne nage    </w:t>
      </w:r>
      <w:r>
        <w:t xml:space="preserve">   Au lointain rivage     </w:t>
      </w:r>
      <w:r>
        <w:t xml:space="preserve">   L'eau saline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Coco Câline</dc:title>
  <dcterms:created xsi:type="dcterms:W3CDTF">2021-10-11T04:16:54Z</dcterms:created>
  <dcterms:modified xsi:type="dcterms:W3CDTF">2021-10-11T04:16:54Z</dcterms:modified>
</cp:coreProperties>
</file>