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Coconut Chicken Curry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Paprika    </w:t>
      </w:r>
      <w:r>
        <w:t xml:space="preserve">   Garlic    </w:t>
      </w:r>
      <w:r>
        <w:t xml:space="preserve">   Chili    </w:t>
      </w:r>
      <w:r>
        <w:t xml:space="preserve">   Pepper    </w:t>
      </w:r>
      <w:r>
        <w:t xml:space="preserve">   Salt    </w:t>
      </w:r>
      <w:r>
        <w:t xml:space="preserve">   Mixed Herbs    </w:t>
      </w:r>
      <w:r>
        <w:t xml:space="preserve">   Capsicum    </w:t>
      </w:r>
      <w:r>
        <w:t xml:space="preserve">   Tomato    </w:t>
      </w:r>
      <w:r>
        <w:t xml:space="preserve">   Turmeric    </w:t>
      </w:r>
      <w:r>
        <w:t xml:space="preserve">   Cucumber    </w:t>
      </w:r>
      <w:r>
        <w:t xml:space="preserve">   Curry    </w:t>
      </w:r>
      <w:r>
        <w:t xml:space="preserve">   Corn    </w:t>
      </w:r>
      <w:r>
        <w:t xml:space="preserve">   Sweet Potato    </w:t>
      </w:r>
      <w:r>
        <w:t xml:space="preserve">   Potato    </w:t>
      </w:r>
      <w:r>
        <w:t xml:space="preserve">   Stock    </w:t>
      </w:r>
      <w:r>
        <w:t xml:space="preserve">   Chicken    </w:t>
      </w:r>
      <w:r>
        <w:t xml:space="preserve">   Milk    </w:t>
      </w:r>
      <w:r>
        <w:t xml:space="preserve">   Coconut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Coconut Chicken Curry</dc:title>
  <dcterms:created xsi:type="dcterms:W3CDTF">2021-11-16T03:35:05Z</dcterms:created>
  <dcterms:modified xsi:type="dcterms:W3CDTF">2021-11-16T03:35:05Z</dcterms:modified>
</cp:coreProperties>
</file>