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Coconut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DJUMBI    </w:t>
      </w:r>
      <w:r>
        <w:t xml:space="preserve">   KIN    </w:t>
      </w:r>
      <w:r>
        <w:t xml:space="preserve">   LIMIT    </w:t>
      </w:r>
      <w:r>
        <w:t xml:space="preserve">   TETHER    </w:t>
      </w:r>
      <w:r>
        <w:t xml:space="preserve">   CONNIVING    </w:t>
      </w:r>
      <w:r>
        <w:t xml:space="preserve">   SUBMERGED    </w:t>
      </w:r>
      <w:r>
        <w:t xml:space="preserve">   HARRAS    </w:t>
      </w:r>
      <w:r>
        <w:t xml:space="preserve">   EBONY    </w:t>
      </w:r>
      <w:r>
        <w:t xml:space="preserve">   ALABASTER    </w:t>
      </w:r>
      <w:r>
        <w:t xml:space="preserve">   BOW    </w:t>
      </w:r>
      <w:r>
        <w:t xml:space="preserve">   UBOAT    </w:t>
      </w:r>
      <w:r>
        <w:t xml:space="preserve">   TORPEDO    </w:t>
      </w:r>
      <w:r>
        <w:t xml:space="preserve">   DIKE    </w:t>
      </w:r>
      <w:r>
        <w:t xml:space="preserve">   LEEWARD    </w:t>
      </w:r>
      <w:r>
        <w:t xml:space="preserve">   REFINERY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Coconut Scramble</dc:title>
  <dcterms:created xsi:type="dcterms:W3CDTF">2021-10-11T04:16:21Z</dcterms:created>
  <dcterms:modified xsi:type="dcterms:W3CDTF">2021-10-11T04:16:21Z</dcterms:modified>
</cp:coreProperties>
</file>