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CodZ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wonderwaffle    </w:t>
      </w:r>
      <w:r>
        <w:t xml:space="preserve">   galil    </w:t>
      </w:r>
      <w:r>
        <w:t xml:space="preserve">   dobletap    </w:t>
      </w:r>
      <w:r>
        <w:t xml:space="preserve">   quickrevive    </w:t>
      </w:r>
      <w:r>
        <w:t xml:space="preserve">   mulekick    </w:t>
      </w:r>
      <w:r>
        <w:t xml:space="preserve">   speedcola    </w:t>
      </w:r>
      <w:r>
        <w:t xml:space="preserve">   juggernug    </w:t>
      </w:r>
      <w:r>
        <w:t xml:space="preserve">   packapunch    </w:t>
      </w:r>
      <w:r>
        <w:t xml:space="preserve">   moon    </w:t>
      </w:r>
      <w:r>
        <w:t xml:space="preserve">   shangrila    </w:t>
      </w:r>
      <w:r>
        <w:t xml:space="preserve">   thundergun    </w:t>
      </w:r>
      <w:r>
        <w:t xml:space="preserve">   ppsh    </w:t>
      </w:r>
      <w:r>
        <w:t xml:space="preserve">   origins    </w:t>
      </w:r>
      <w:r>
        <w:t xml:space="preserve">   tranzit    </w:t>
      </w:r>
      <w:r>
        <w:t xml:space="preserve">   mrkII    </w:t>
      </w:r>
      <w:r>
        <w:t xml:space="preserve">   raygun    </w:t>
      </w:r>
      <w:r>
        <w:t xml:space="preserve">   nikolai    </w:t>
      </w:r>
      <w:r>
        <w:t xml:space="preserve">   dempsey    </w:t>
      </w:r>
      <w:r>
        <w:t xml:space="preserve">   monkeybomb    </w:t>
      </w:r>
      <w:r>
        <w:t xml:space="preserve">   maxis    </w:t>
      </w:r>
      <w:r>
        <w:t xml:space="preserve">   Richtofen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CodZ</dc:title>
  <dcterms:created xsi:type="dcterms:W3CDTF">2021-10-11T04:17:05Z</dcterms:created>
  <dcterms:modified xsi:type="dcterms:W3CDTF">2021-10-11T04:17:05Z</dcterms:modified>
</cp:coreProperties>
</file>