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CodeCombat JavaScript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Gems    </w:t>
      </w:r>
      <w:r>
        <w:t xml:space="preserve">   Professor Ball    </w:t>
      </w:r>
      <w:r>
        <w:t xml:space="preserve">   Computer Concepts    </w:t>
      </w:r>
      <w:r>
        <w:t xml:space="preserve">   Parentheses here    </w:t>
      </w:r>
      <w:r>
        <w:t xml:space="preserve">   enemy    </w:t>
      </w:r>
      <w:r>
        <w:t xml:space="preserve">   While Loops    </w:t>
      </w:r>
      <w:r>
        <w:t xml:space="preserve">   For Loops    </w:t>
      </w:r>
      <w:r>
        <w:t xml:space="preserve">   String    </w:t>
      </w:r>
      <w:r>
        <w:t xml:space="preserve">   Method    </w:t>
      </w:r>
      <w:r>
        <w:t xml:space="preserve">   Properly    </w:t>
      </w:r>
      <w:r>
        <w:t xml:space="preserve">   Basic Syntax    </w:t>
      </w:r>
      <w:r>
        <w:t xml:space="preserve">   Algorithm    </w:t>
      </w:r>
      <w:r>
        <w:t xml:space="preserve">   Argument    </w:t>
      </w:r>
      <w:r>
        <w:t xml:space="preserve">   Function    </w:t>
      </w:r>
      <w:r>
        <w:t xml:space="preserve">   Object    </w:t>
      </w:r>
      <w:r>
        <w:t xml:space="preserve">   Conditional    </w:t>
      </w:r>
      <w:r>
        <w:t xml:space="preserve">   Variable    </w:t>
      </w:r>
      <w:r>
        <w:t xml:space="preserve">   Loop    </w:t>
      </w:r>
      <w:r>
        <w:t xml:space="preserve">   While True    </w:t>
      </w:r>
      <w:r>
        <w:t xml:space="preserve">   Infinite Loop    </w:t>
      </w:r>
      <w:r>
        <w:t xml:space="preserve">   Loop Syntax    </w:t>
      </w:r>
      <w:r>
        <w:t xml:space="preserve">   Basic command    </w:t>
      </w:r>
      <w:r>
        <w:t xml:space="preserve">   moveLeft    </w:t>
      </w:r>
      <w:r>
        <w:t xml:space="preserve">   moveRight    </w:t>
      </w:r>
      <w:r>
        <w:t xml:space="preserve">   hero    </w:t>
      </w:r>
      <w:r>
        <w:t xml:space="preserve">   Computer Science    </w:t>
      </w:r>
      <w:r>
        <w:t xml:space="preserve">   Python    </w:t>
      </w:r>
      <w:r>
        <w:t xml:space="preserve">   JavaScript    </w:t>
      </w:r>
      <w:r>
        <w:t xml:space="preserve">   programming    </w:t>
      </w:r>
      <w:r>
        <w:t xml:space="preserve">   CodeCombat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CodeCombat JavaScript</dc:title>
  <dcterms:created xsi:type="dcterms:W3CDTF">2021-12-18T03:44:33Z</dcterms:created>
  <dcterms:modified xsi:type="dcterms:W3CDTF">2021-12-18T03:44:33Z</dcterms:modified>
</cp:coreProperties>
</file>