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Toolbox    </w:t>
      </w:r>
      <w:r>
        <w:t xml:space="preserve">   Parameter    </w:t>
      </w:r>
      <w:r>
        <w:t xml:space="preserve">   IP address    </w:t>
      </w:r>
      <w:r>
        <w:t xml:space="preserve">   FunctionFunction call    </w:t>
      </w:r>
      <w:r>
        <w:t xml:space="preserve">   For loop    </w:t>
      </w:r>
      <w:r>
        <w:t xml:space="preserve">   Event-handler    </w:t>
      </w:r>
      <w:r>
        <w:t xml:space="preserve">   Digital footprint    </w:t>
      </w:r>
      <w:r>
        <w:t xml:space="preserve">   Data    </w:t>
      </w:r>
      <w:r>
        <w:t xml:space="preserve">   Conditionals    </w:t>
      </w:r>
      <w:r>
        <w:t xml:space="preserve">   Computer science    </w:t>
      </w:r>
      <w:r>
        <w:t xml:space="preserve">   Command    </w:t>
      </w:r>
      <w:r>
        <w:t xml:space="preserve">   Bug    </w:t>
      </w:r>
      <w:r>
        <w:t xml:space="preserve">   Binary    </w:t>
      </w:r>
      <w:r>
        <w:t xml:space="preserve">   Algorithm    </w:t>
      </w:r>
      <w:r>
        <w:t xml:space="preserve">  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</dc:title>
  <dcterms:created xsi:type="dcterms:W3CDTF">2021-10-11T04:17:12Z</dcterms:created>
  <dcterms:modified xsi:type="dcterms:W3CDTF">2021-10-11T04:17:12Z</dcterms:modified>
</cp:coreProperties>
</file>