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Code 9 Carnival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ALCS    </w:t>
      </w:r>
      <w:r>
        <w:t xml:space="preserve">   AIRWAY    </w:t>
      </w:r>
      <w:r>
        <w:t xml:space="preserve">   AMBU    </w:t>
      </w:r>
      <w:r>
        <w:t xml:space="preserve">   AMIODARONE    </w:t>
      </w:r>
      <w:r>
        <w:t xml:space="preserve">   ARREST    </w:t>
      </w:r>
      <w:r>
        <w:t xml:space="preserve">   ASYSTOLE    </w:t>
      </w:r>
      <w:r>
        <w:t xml:space="preserve">   BACK BOARD    </w:t>
      </w:r>
      <w:r>
        <w:t xml:space="preserve">   BLOOD PRESSURE    </w:t>
      </w:r>
      <w:r>
        <w:t xml:space="preserve">   BLS    </w:t>
      </w:r>
      <w:r>
        <w:t xml:space="preserve">   CODE CART    </w:t>
      </w:r>
      <w:r>
        <w:t xml:space="preserve">   COMPRESSIONS    </w:t>
      </w:r>
      <w:r>
        <w:t xml:space="preserve">   DNR    </w:t>
      </w:r>
      <w:r>
        <w:t xml:space="preserve">   EKG    </w:t>
      </w:r>
      <w:r>
        <w:t xml:space="preserve">   EPINEPHRINE    </w:t>
      </w:r>
      <w:r>
        <w:t xml:space="preserve">   FOLEY    </w:t>
      </w:r>
      <w:r>
        <w:t xml:space="preserve">   FULL CODE    </w:t>
      </w:r>
      <w:r>
        <w:t xml:space="preserve">   INTUBATION    </w:t>
      </w:r>
      <w:r>
        <w:t xml:space="preserve">   IV    </w:t>
      </w:r>
      <w:r>
        <w:t xml:space="preserve">   JOULES    </w:t>
      </w:r>
      <w:r>
        <w:t xml:space="preserve">   LIFEPAK    </w:t>
      </w:r>
      <w:r>
        <w:t xml:space="preserve">   MEDS    </w:t>
      </w:r>
      <w:r>
        <w:t xml:space="preserve">   NURSE    </w:t>
      </w:r>
      <w:r>
        <w:t xml:space="preserve">   OGT    </w:t>
      </w:r>
      <w:r>
        <w:t xml:space="preserve">   OXYGEN    </w:t>
      </w:r>
      <w:r>
        <w:t xml:space="preserve">   PHYSICIAN    </w:t>
      </w:r>
      <w:r>
        <w:t xml:space="preserve">   PULSE    </w:t>
      </w:r>
      <w:r>
        <w:t xml:space="preserve">   RESPIRATORY    </w:t>
      </w:r>
      <w:r>
        <w:t xml:space="preserve">   RESUSCITATION    </w:t>
      </w:r>
      <w:r>
        <w:t xml:space="preserve">   RHYTHM    </w:t>
      </w:r>
      <w:r>
        <w:t xml:space="preserve">   SEIZURE    </w:t>
      </w:r>
      <w:r>
        <w:t xml:space="preserve">   STEMI    </w:t>
      </w:r>
      <w:r>
        <w:t xml:space="preserve">   TEAM LEADER    </w:t>
      </w:r>
      <w:r>
        <w:t xml:space="preserve">   TROPONIN    </w:t>
      </w:r>
      <w:r>
        <w:t xml:space="preserve">   VENTILATOR    </w:t>
      </w:r>
      <w:r>
        <w:t xml:space="preserve">   VFIB    </w:t>
      </w:r>
      <w:r>
        <w:t xml:space="preserve">   VTAC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9 Carnival</dc:title>
  <dcterms:created xsi:type="dcterms:W3CDTF">2021-10-11T04:16:16Z</dcterms:created>
  <dcterms:modified xsi:type="dcterms:W3CDTF">2021-10-11T04:16:16Z</dcterms:modified>
</cp:coreProperties>
</file>