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Code Blue?!?!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 a Code Blue, documention takes place on a Code Blue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CPR __________ can be found on a Code Cart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to call for Code Blue or First Responder from any Duke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giving the location of the patient in need of help you have to be very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______________ is needed when there are medical emergencies that are beyond the scope and ability of local staff or providers to manage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Before initiating a Code Blue the first step is to establish___________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 is used to transport emergency equipment/medication during medical emergencies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to call a 115 from a cell phone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Only a clinical person can help or call a 115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have to wait for the operator to hang up first when calling for a Code Blue or a First Responder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 Blue?!?!</dc:title>
  <dcterms:created xsi:type="dcterms:W3CDTF">2021-10-11T04:17:23Z</dcterms:created>
  <dcterms:modified xsi:type="dcterms:W3CDTF">2021-10-11T04:17:23Z</dcterms:modified>
</cp:coreProperties>
</file>