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Code For Gold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Play    </w:t>
      </w:r>
      <w:r>
        <w:t xml:space="preserve">   Erase    </w:t>
      </w:r>
      <w:r>
        <w:t xml:space="preserve">   Clear    </w:t>
      </w:r>
      <w:r>
        <w:t xml:space="preserve">   If    </w:t>
      </w:r>
      <w:r>
        <w:t xml:space="preserve">   Loop    </w:t>
      </w:r>
      <w:r>
        <w:t xml:space="preserve">   Shrink    </w:t>
      </w:r>
      <w:r>
        <w:t xml:space="preserve">   Grow    </w:t>
      </w:r>
      <w:r>
        <w:t xml:space="preserve">   Dig    </w:t>
      </w:r>
      <w:r>
        <w:t xml:space="preserve">   Turn    </w:t>
      </w:r>
      <w:r>
        <w:t xml:space="preserve">   Open    </w:t>
      </w:r>
      <w:r>
        <w:t xml:space="preserve">   Attack    </w:t>
      </w:r>
      <w:r>
        <w:t xml:space="preserve">   spin    </w:t>
      </w:r>
      <w:r>
        <w:t xml:space="preserve">   Jump    </w:t>
      </w:r>
      <w:r>
        <w:t xml:space="preserve">   Talk    </w:t>
      </w:r>
      <w:r>
        <w:t xml:space="preserve">   Backward    </w:t>
      </w:r>
      <w:r>
        <w:t xml:space="preserve">   Forward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For Gold Word Search</dc:title>
  <dcterms:created xsi:type="dcterms:W3CDTF">2021-10-11T04:16:41Z</dcterms:created>
  <dcterms:modified xsi:type="dcterms:W3CDTF">2021-10-11T04:16:41Z</dcterms:modified>
</cp:coreProperties>
</file>